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天使在我家  以华德福的方式养育0至3岁的孩子</w:t>
      </w:r>
    </w:p>
    <w:p>
      <w:r>
        <w:rPr>
          <w:rFonts w:ascii="宋体" w:hAnsi="宋体" w:eastAsia="宋体"/>
          <w:sz w:val="24"/>
        </w:rPr>
        <w:t>（挪威）保尔森著；钟毛毛译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天使在我家  以华德福的方式养育0至3岁的孩子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（挪威）保尔森著；钟毛毛译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本书出售、求购地址：https://www.jiaokey.com/book/detail/14024168.html</w:t>
      </w:r>
    </w:p>
    <w:p>
      <w:r>
        <w:t>更多相关图书推荐：https://www.jiaokey.com</w:t>
      </w:r>
    </w:p>
    <w:p>
      <w:r>
        <w:t>（挪威）保尔森著；钟毛毛译 其他作品：https://www.jiaokey.com/tag/（挪威）保尔森著；钟毛毛译.html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关键词搜索：https://www.jiaokey.com/tag/天使在我家  以华德福的方式养育0至3岁的孩子.html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