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作者：刘红，刘阳主编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服装画技法 评论地址：https://www.jiaokey.com/book/detail/14024166.html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