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书名：园林景观植物</w:t>
      </w:r>
    </w:p>
    <w:p>
      <w:r>
        <w:t>作者：何浩主编戴欢，蒲军，杨柳副主编；刘莉，吴苗，袁伊旻，曾艳，蔡静编</w:t>
      </w:r>
    </w:p>
    <w:p>
      <w:r>
        <w:t>出版社：武汉:华中科技大学出版社,2016.02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园林景观植物 评论地址：https://www.jiaokey.com/book/detail/14024153.html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