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探索发现  海战狂鲨  百科大讲堂</w:t>
      </w:r>
    </w:p>
    <w:p>
      <w:r>
        <w:rPr>
          <w:rFonts w:ascii="宋体" w:hAnsi="宋体" w:eastAsia="宋体"/>
          <w:sz w:val="24"/>
        </w:rPr>
        <w:t>徐明编著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探索发现  海战狂鲨  百科大讲堂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本书出售、求购地址：https://www.jiaokey.com/book/detail/14024140.html</w:t>
      </w:r>
    </w:p>
    <w:p>
      <w:r>
        <w:t>更多相关图书推荐：https://www.jiaokey.com</w:t>
      </w:r>
    </w:p>
    <w:p>
      <w:r>
        <w:t>徐明编著 其他作品：https://www.jiaokey.com/tag/徐明编著.html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关键词搜索：https://www.jiaokey.com/tag/探索发现  海战狂鲨  百科大讲堂.html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