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动物伙伴  中英文双语版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动物伙伴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本书出售、求购地址：https://www.jiaokey.com/book/detail/14024122.html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动物伙伴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