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中国幼儿百科全书  天气的变化  中英文双语版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中国幼儿百科全书  天气的变化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本书出售、求购地址：https://www.jiaokey.com/book/detail/14024119.html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关键词搜索：https://www.jiaokey.com/tag/中国幼儿百科全书  天气的变化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