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2  爸爸爱我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2  爸爸爱我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本书出售、求购地址：https://www.jiaokey.com/book/detail/14024115.html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2  爸爸爱我.html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