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AutoCAD案例教程</w:t>
      </w:r>
    </w:p>
    <w:p>
      <w:r>
        <w:rPr>
          <w:rFonts w:ascii="宋体" w:hAnsi="宋体" w:eastAsia="宋体"/>
          <w:sz w:val="24"/>
        </w:rPr>
        <w:t>傅冬，刘宝锋主编；王晖，李伟，傅峰，刘辙副主编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傅冬，刘宝锋主编；王晖，李伟，傅峰，刘辙副主编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本书出售、求购地址：https://www.jiaokey.com/book/detail/14024108.html</w:t>
      </w:r>
    </w:p>
    <w:p>
      <w:r>
        <w:t>更多相关图书推荐：https://www.jiaokey.com</w:t>
      </w:r>
    </w:p>
    <w:p>
      <w:r>
        <w:t>傅冬，刘宝锋主编；王晖，李伟，傅峰，刘辙副主编 其他作品：https://www.jiaokey.com/tag/傅冬，刘宝锋主编；王晖，李伟，傅峰，刘辙副主编.html</w:t>
      </w:r>
    </w:p>
    <w:p>
      <w:r>
        <w:t>北京：北京邮电大学出版社 出版图书：https://www.jiaokey.com/tag/北京：北京邮电大学出版社.html</w:t>
      </w:r>
    </w:p>
    <w:p>
      <w:r>
        <w:t>关键词搜索：https://www.jiaokey.com/tag/AutoCAD案例教程.html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