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  默画技法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  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本书出售、求购地址：https://www.jiaokey.com/book/detail/14024089.html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关键词搜索：https://www.jiaokey.com/tag/服装画  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