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精英男士穿搭指南</w:t>
      </w:r>
    </w:p>
    <w:p>
      <w:r>
        <w:rPr>
          <w:rFonts w:ascii="宋体" w:hAnsi="宋体" w:eastAsia="宋体"/>
          <w:sz w:val="24"/>
        </w:rPr>
        <w:t>（德）波恩哈德·鲁特泽尔著；魏善全译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精英男士穿搭指南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（德）波恩哈德·鲁特泽尔著；魏善全译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本书出售、求购地址：https://www.jiaokey.com/book/detail/14024083.html</w:t>
      </w:r>
    </w:p>
    <w:p>
      <w:r>
        <w:t>更多相关图书推荐：https://www.jiaokey.com</w:t>
      </w:r>
    </w:p>
    <w:p>
      <w:r>
        <w:t>（德）波恩哈德·鲁特泽尔著；魏善全译 其他作品：https://www.jiaokey.com/tag/（德）波恩哈德·鲁特泽尔著；魏善全译.html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关键词搜索：https://www.jiaokey.com/tag/精英男士穿搭指南.html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