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影视动漫实训系列教材  MAYA FX特效</w:t>
      </w:r>
    </w:p>
    <w:p>
      <w:r>
        <w:rPr>
          <w:rFonts w:ascii="宋体" w:hAnsi="宋体" w:eastAsia="宋体"/>
          <w:sz w:val="24"/>
        </w:rPr>
        <w:t>刘冲，李刚编写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影视动漫实训系列教材  MAYA FX特效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刘冲，李刚编写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本书出售、求购地址：https://www.jiaokey.com/book/detail/14024076.html</w:t>
      </w:r>
    </w:p>
    <w:p>
      <w:r>
        <w:t>更多相关图书推荐：https://www.jiaokey.com</w:t>
      </w:r>
    </w:p>
    <w:p>
      <w:r>
        <w:t>刘冲，李刚编写 其他作品：https://www.jiaokey.com/tag/刘冲，李刚编写.html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关键词搜索：https://www.jiaokey.com/tag/影视动漫实训系列教材  MAYA FX特效.html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