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数学科学文化理念传播丛书  混沌与均衡纵横谈</w:t>
      </w:r>
    </w:p>
    <w:p>
      <w:r>
        <w:rPr>
          <w:rFonts w:ascii="宋体" w:hAnsi="宋体" w:eastAsia="宋体"/>
          <w:sz w:val="24"/>
        </w:rPr>
        <w:t>梁美灵，王则柯著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数学科学文化理念传播丛书  混沌与均衡纵横谈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梁美灵，王则柯著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本书出售、求购地址：https://www.jiaokey.com/book/detail/14024030.html</w:t>
      </w:r>
    </w:p>
    <w:p>
      <w:r>
        <w:t>更多相关图书推荐：https://www.jiaokey.com</w:t>
      </w:r>
    </w:p>
    <w:p>
      <w:r>
        <w:t>梁美灵，王则柯著 其他作品：https://www.jiaokey.com/tag/梁美灵，王则柯著.html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关键词搜索：https://www.jiaokey.com/tag/数学科学文化理念传播丛书  混沌与均衡纵横谈.html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