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书名：面向样例的动画生成及应用</w:t>
      </w:r>
    </w:p>
    <w:p>
      <w:r>
        <w:t>作者：卢涤非著</w:t>
      </w:r>
    </w:p>
    <w:p>
      <w:r>
        <w:t>出版社：杭州:浙江大学出版社,2016.02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面向样例的动画生成及应用 评论地址：https://www.jiaokey.com/book/detail/14023998.html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