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全国计算机等级考试二级考试教程  ACCESS数据库程序设计</w:t>
      </w:r>
    </w:p>
    <w:p>
      <w:r>
        <w:rPr>
          <w:rFonts w:ascii="宋体" w:hAnsi="宋体" w:eastAsia="宋体"/>
          <w:sz w:val="24"/>
        </w:rPr>
        <w:t>邓强国主编；范红林，宋鹏云副主编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全国计算机等级考试二级考试教程  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邓强国主编；范红林，宋鹏云副主编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关系数据库系统-水平考试-教材-电子计算机-水平考试-教材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本书出售、求购地址：https://www.jiaokey.com/book/detail/14023995.html</w:t>
      </w:r>
    </w:p>
    <w:p>
      <w:r>
        <w:t>更多相关图书推荐：https://www.jiaokey.com</w:t>
      </w:r>
    </w:p>
    <w:p>
      <w:r>
        <w:t>邓强国主编；范红林，宋鹏云副主编 其他作品：https://www.jiaokey.com/tag/邓强国主编；范红林，宋鹏云副主编.html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关键词搜索：https://www.jiaokey.com/tag/关系数据库系统-水平考试-教材-电子计算机-水平考试-教材.html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