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书名：保健茶制作技术</w:t>
      </w:r>
    </w:p>
    <w:p>
      <w:r>
        <w:t>作者：许慕农主编；张江，许太山副主编；许慕农，张江，许太山，马丽虹等编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总页数：321</w:t>
      </w:r>
    </w:p>
    <w:p>
      <w:r>
        <w:t>更多请访问教客网: www.jiaokey.com</w:t>
      </w:r>
    </w:p>
    <w:p>
      <w:r>
        <w:t>保健茶制作技术 评论地址：https://www.jiaokey.com/book/detail/14023946.html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