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CSS  精品教程</w:t>
      </w:r>
    </w:p>
    <w:p>
      <w:r>
        <w:rPr>
          <w:rFonts w:ascii="宋体" w:hAnsi="宋体" w:eastAsia="宋体"/>
          <w:sz w:val="24"/>
        </w:rPr>
        <w:t>李任翀，高倩，孙丽娜主编；苗红涛，陈明，陈士磊，马晓娟副主编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CSS  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李任翀，高倩，孙丽娜主编；苗红涛，陈明，陈士磊，马晓娟副主编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本书出售、求购地址：https://www.jiaokey.com/book/detail/14023943.html</w:t>
      </w:r>
    </w:p>
    <w:p>
      <w:r>
        <w:t>更多相关图书推荐：https://www.jiaokey.com</w:t>
      </w:r>
    </w:p>
    <w:p>
      <w:r>
        <w:t>李任翀，高倩，孙丽娜主编；苗红涛，陈明，陈士磊，马晓娟副主编 其他作品：https://www.jiaokey.com/tag/李任翀，高倩，孙丽娜主编；苗红涛，陈明，陈士磊，马晓娟副主编.html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关键词搜索：https://www.jiaokey.com/tag/中文版PHOTOSHOP CSS  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