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LED照明设计与检测技术</w:t>
      </w:r>
    </w:p>
    <w:p>
      <w:r>
        <w:rPr>
          <w:rFonts w:ascii="宋体" w:hAnsi="宋体" w:eastAsia="宋体"/>
          <w:sz w:val="24"/>
        </w:rPr>
        <w:t>刘祖明，王艳丽，张安若等编著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LED照明设计与检测技术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刘祖明，王艳丽，张安若等编著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本书出售、求购地址：https://www.jiaokey.com/book/detail/14023887.html</w:t>
      </w:r>
    </w:p>
    <w:p>
      <w:r>
        <w:t>更多相关图书推荐：https://www.jiaokey.com</w:t>
      </w:r>
    </w:p>
    <w:p>
      <w:r>
        <w:t>刘祖明，王艳丽，张安若等编著 其他作品：https://www.jiaokey.com/tag/刘祖明，王艳丽，张安若等编著.html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关键词搜索：https://www.jiaokey.com/tag/LED照明设计与检测技术.html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