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提升高职院校教师职业能力方法研究  职业能力结构要素与标准构建</w:t>
      </w:r>
    </w:p>
    <w:p>
      <w:r>
        <w:rPr>
          <w:rFonts w:ascii="宋体" w:hAnsi="宋体" w:eastAsia="宋体"/>
          <w:sz w:val="24"/>
        </w:rPr>
        <w:t>王亚盛著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提升高职院校教师职业能力方法研究  职业能力结构要素与标准构建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本书出售、求购地址：https://www.jiaokey.com/book/detail/14023876.html</w:t>
      </w:r>
    </w:p>
    <w:p>
      <w:r>
        <w:t>更多相关图书推荐：https://www.jiaokey.com</w:t>
      </w:r>
    </w:p>
    <w:p>
      <w:r>
        <w:t>王亚盛著 其他作品：https://www.jiaokey.com/tag/王亚盛著.html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关键词搜索：https://www.jiaokey.com/tag/提升高职院校教师职业能力方法研究  职业能力结构要素与标准构建.html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