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打造高职教育强省  浙江省高职院校特色定位和发展经验研究</w:t>
      </w:r>
    </w:p>
    <w:p>
      <w:r>
        <w:rPr>
          <w:rFonts w:ascii="宋体" w:hAnsi="宋体" w:eastAsia="宋体"/>
          <w:sz w:val="24"/>
        </w:rPr>
        <w:t>庄华洁等主编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打造高职教育强省  浙江省高职院校特色定位和发展经验研究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本书出售、求购地址：https://www.jiaokey.com/book/detail/14023858.html</w:t>
      </w:r>
    </w:p>
    <w:p>
      <w:r>
        <w:t>更多相关图书推荐：https://www.jiaokey.com</w:t>
      </w:r>
    </w:p>
    <w:p>
      <w:r>
        <w:t>庄华洁等主编 其他作品：https://www.jiaokey.com/tag/庄华洁等主编.html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关键词搜索：https://www.jiaokey.com/tag/打造高职教育强省  浙江省高职院校特色定位和发展经验研究.html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