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传统+现代+创意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传统+现代+创意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本书出售、求购地址：https://www.jiaokey.com/book/detail/14023850.html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关键词搜索：https://www.jiaokey.com/tag/设计素描  传统+现代+创意.html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