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高职高专公共基础课规划教材  职业礼仪教程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高职高专公共基础课规划教材  职业礼仪教程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本书出售、求购地址：https://www.jiaokey.com/book/detail/14023820.html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关键词搜索：https://www.jiaokey.com/tag/高职高专公共基础课规划教材  职业礼仪教程.html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