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书名：中国石化招聘考试专用教材全真题库  中公版</w:t>
      </w:r>
    </w:p>
    <w:p>
      <w:r>
        <w:t>作者：本书编委会</w:t>
      </w:r>
    </w:p>
    <w:p>
      <w:r>
        <w:t>出版社：北京世图出版社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中国石化招聘考试专用教材全真题库  中公版 评论地址：https://www.jiaokey.com/book/detail/14023776.html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