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卸妆“芈月”宣太后世家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卸妆“芈月”宣太后世家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本书出售、求购地址：https://www.jiaokey.com/book/detail/14023773.html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关键词搜索：https://www.jiaokey.com/tag/卸妆“芈月”宣太后世家.html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