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公共危机与应急管理概论</w:t>
      </w:r>
    </w:p>
    <w:p>
      <w:r>
        <w:rPr>
          <w:rFonts w:ascii="宋体" w:hAnsi="宋体" w:eastAsia="宋体"/>
          <w:sz w:val="24"/>
        </w:rPr>
        <w:t>（美）迈克尔·K·林德尔（MICHAEL K.LINDELL），（美）卡拉·普拉特（CARLA PRATER），（美）罗纳德·W·佩里（RONALD W.PEERY）著；王宏伟译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公共危机与应急管理概论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（美）迈克尔·K·林德尔（MICHAEL K.LINDELL），（美）卡拉·普拉特（CARLA PRATER），（美）罗纳德·W·佩里（RONALD W.PEERY）著；王宏伟译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本书出售、求购地址：https://www.jiaokey.com/book/detail/14023753.html</w:t>
      </w:r>
    </w:p>
    <w:p>
      <w:r>
        <w:t>更多相关图书推荐：https://www.jiaokey.com</w:t>
      </w:r>
    </w:p>
    <w:p>
      <w:r>
        <w:t>（美）迈克尔·K·林德尔（MICHAEL K.LINDELL），（美）卡拉·普拉特（CARLA PRATER），（美）罗纳德·W·佩里（RONALD W.PEERY）著；王宏伟译 其他作品：https://www.jiaokey.com/tag/（美）迈克尔·K·林德尔（MICHAEL K.LINDELL），（美）卡拉·普拉特（CARLA PRATER），（美）罗纳德·W·佩里（RONALD W.PEERY）著；王宏伟译.html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关键词搜索：https://www.jiaokey.com/tag/公共危机与应急管理概论.html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