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中国当代故事文学读本·言情伦理系列  7  分手时不说再见</w:t>
      </w:r>
    </w:p>
    <w:p>
      <w:r>
        <w:rPr>
          <w:rFonts w:ascii="宋体" w:hAnsi="宋体" w:eastAsia="宋体"/>
          <w:sz w:val="24"/>
        </w:rPr>
        <w:t>故事会编辑部编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7939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237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7939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中国当代故事文学读本·言情伦理系列  7  分手时不说再见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故事会编辑部编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上海:上海文化出版社,2016.08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本书出售、求购地址：https://www.jiaokey.com/book/detail/14023708.html</w:t>
      </w:r>
    </w:p>
    <w:p>
      <w:r>
        <w:t>更多相关图书推荐：https://www.jiaokey.com</w:t>
      </w:r>
    </w:p>
    <w:p>
      <w:r>
        <w:t>故事会编辑部编 其他作品：https://www.jiaokey.com/tag/故事会编辑部编.html</w:t>
      </w:r>
    </w:p>
    <w:p>
      <w:r>
        <w:t>上海:上海文化出版社,2016.08 出版图书：https://www.jiaokey.com/tag/上海:上海文化出版社,2016.08.html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