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中国当代故事文学读本·惊悚恐怖系列  8  夜半口哨声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中国当代故事文学读本·惊悚恐怖系列  8  夜半口哨声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本书出售、求购地址：https://www.jiaokey.com/book/detail/14023690.html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上海:上海文化出版社,2016.08 出版图书：https://www.jiaokey.com/tag/上海:上海文化出版社,2016.08.html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