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中国当代故事文学读本·社会写真系列  7  砸碑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中国当代故事文学读本·社会写真系列  7  砸碑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本书出售、求购地址：https://www.jiaokey.com/book/detail/14023685.html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上海:上海文化出版社,2016.08 出版图书：https://www.jiaokey.com/tag/上海:上海文化出版社,2016.08.html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