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中国当代故事文学读本·悬念推理系列  7  致命三分钟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中国当代故事文学读本·悬念推理系列  7  致命三分钟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本书出售、求购地址：https://www.jiaokey.com/book/detail/14023684.html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上海:上海文化出版社,2016.08 出版图书：https://www.jiaokey.com/tag/上海:上海文化出版社,2016.08.html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