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书名：创意众包实践平台设计、开发与教学实验指导</w:t>
      </w:r>
    </w:p>
    <w:p>
      <w:r>
        <w:t>作者：史健勇，李含伟编著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总页数：90</w:t>
      </w:r>
    </w:p>
    <w:p>
      <w:r>
        <w:t>更多请访问教客网: www.jiaokey.com</w:t>
      </w:r>
    </w:p>
    <w:p>
      <w:r>
        <w:t>创意众包实践平台设计、开发与教学实验指导 评论地址：https://www.jiaokey.com/book/detail/14023670.html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