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书名：新日语能力考试考前对策  文字  词汇  语法4周全掌握  N3级</w:t>
      </w:r>
    </w:p>
    <w:p>
      <w:r>
        <w:t>作者：（日）松本纪子，（日）佐佐仁子著；江华译</w:t>
      </w:r>
    </w:p>
    <w:p>
      <w:r>
        <w:t>出版社：世界图书出版公司北京公司,2016.07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新日语能力考试考前对策  文字  词汇  语法4周全掌握  N3级 评论地址：https://www.jiaokey.com/book/detail/14023669.html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