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猎杀海盗  海盗与大航海时代</w:t>
      </w:r>
    </w:p>
    <w:p>
      <w:r>
        <w:rPr>
          <w:rFonts w:ascii="宋体" w:hAnsi="宋体" w:eastAsia="宋体"/>
          <w:sz w:val="24"/>
        </w:rPr>
        <w:t>（英）戴维·科丁利著；魏春予译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猎杀海盗  海盗与大航海时代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（英）戴维·科丁利著；魏春予译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本书出售、求购地址：https://www.jiaokey.com/book/detail/14023649.html</w:t>
      </w:r>
    </w:p>
    <w:p>
      <w:r>
        <w:t>更多相关图书推荐：https://www.jiaokey.com</w:t>
      </w:r>
    </w:p>
    <w:p>
      <w:r>
        <w:t>（英）戴维·科丁利著；魏春予译 其他作品：https://www.jiaokey.com/tag/（英）戴维·科丁利著；魏春予译.html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关键词搜索：https://www.jiaokey.com/tag/猎杀海盗  海盗与大航海时代.html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