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书名：齐鲁圣贤语录  管语录</w:t>
      </w:r>
    </w:p>
    <w:p>
      <w:r>
        <w:t>作者：郭浩编著</w:t>
      </w:r>
    </w:p>
    <w:p>
      <w:r>
        <w:t>出版社：济南:山东大学出版社,2016.06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齐鲁圣贤语录  管语录 评论地址：https://www.jiaokey.com/book/detail/14023636.html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