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叶斯柏森选集  1</w:t>
      </w:r>
    </w:p>
    <w:p>
      <w:r>
        <w:rPr>
          <w:rFonts w:ascii="宋体" w:hAnsi="宋体" w:eastAsia="宋体"/>
          <w:sz w:val="24"/>
        </w:rPr>
        <w:t>（丹麦）奥托·叶斯柏&lt;font color=Red&gt;森&lt;/font&gt;（OTTO JESPERSON）著；曲长亮导读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叶斯柏森选集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（丹麦）奥托·叶斯柏&lt;font color=Red&gt;森&lt;/font&gt;（OTTO JESPERSON）著；曲长亮导读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本书出售、求购地址：https://www.jiaokey.com/book/detail/14023628.html</w:t>
      </w:r>
    </w:p>
    <w:p>
      <w:r>
        <w:t>更多相关图书推荐：https://www.jiaokey.com</w:t>
      </w:r>
    </w:p>
    <w:p>
      <w:r>
        <w:t>（丹麦）奥托·叶斯柏&lt;font color=Red&gt;森&lt;/font&gt;（OTTO JESPERSON）著；曲长亮导读 其他作品：https://www.jiaokey.com/tag/（丹麦）奥托·叶斯柏&lt;font color=Red&gt;森&lt;/font&gt;（OTTO JESPERSON）著；曲长亮导读.html</w:t>
      </w:r>
    </w:p>
    <w:p>
      <w:r>
        <w:t>世界图书出版公司北京公司,2016.07 出版图书：https://www.jiaokey.com/tag/世界图书出版公司北京公司,2016.07.html</w:t>
      </w:r>
    </w:p>
    <w:p>
      <w:r>
        <w:t>关键词搜索：https://www.jiaokey.com/tag/社会科学-文集-英文.html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