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美国法律故事  辛普森何以逍遥法外？</w:t>
      </w:r>
    </w:p>
    <w:p>
      <w:r>
        <w:rPr>
          <w:rFonts w:ascii="宋体" w:hAnsi="宋体" w:eastAsia="宋体"/>
          <w:sz w:val="24"/>
        </w:rPr>
        <w:t>（美）文森特·布廖西著；陈波译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美国法律故事  辛普森何以逍遥法外？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（美）文森特·布廖西著；陈波译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本书出售、求购地址：https://www.jiaokey.com/book/detail/14023606.html</w:t>
      </w:r>
    </w:p>
    <w:p>
      <w:r>
        <w:t>更多相关图书推荐：https://www.jiaokey.com</w:t>
      </w:r>
    </w:p>
    <w:p>
      <w:r>
        <w:t>（美）文森特·布廖西著；陈波译 其他作品：https://www.jiaokey.com/tag/（美）文森特·布廖西著；陈波译.html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关键词搜索：https://www.jiaokey.com/tag/美国法律故事  辛普森何以逍遥法外？.html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