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从1万到100万现货原油  轻松实现赚大赔小的操盘秘籍</w:t>
      </w:r>
    </w:p>
    <w:p>
      <w:r>
        <w:rPr>
          <w:rFonts w:ascii="宋体" w:hAnsi="宋体" w:eastAsia="宋体"/>
          <w:sz w:val="24"/>
        </w:rPr>
        <w:t>栗民智著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从1万到100万现货原油  轻松实现赚大赔小的操盘秘籍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原油-投资-基本知识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本书出售、求购地址：https://www.jiaokey.com/book/detail/14023603.html</w:t>
      </w:r>
    </w:p>
    <w:p>
      <w:r>
        <w:t>更多相关图书推荐：https://www.jiaokey.com</w:t>
      </w:r>
    </w:p>
    <w:p>
      <w:r>
        <w:t>栗民智著 其他作品：https://www.jiaokey.com/tag/栗民智著.html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关键词搜索：https://www.jiaokey.com/tag/原油-投资-基本知识.html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