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世界佛教通史  第8卷  中国南传佛教  从佛教传入至公元20世纪</w:t>
      </w:r>
    </w:p>
    <w:p>
      <w:r>
        <w:rPr>
          <w:rFonts w:ascii="宋体" w:hAnsi="宋体" w:eastAsia="宋体"/>
          <w:sz w:val="24"/>
        </w:rPr>
        <w:t>郑筱筠，梁晓芬著；魏道儒主编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世界佛教通史  第8卷  中国南传佛教  从佛教传入至公元20世纪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郑筱筠，梁晓芬著；魏道儒主编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本书出售、求购地址：https://www.jiaokey.com/book/detail/14023580.html</w:t>
      </w:r>
    </w:p>
    <w:p>
      <w:r>
        <w:t>更多相关图书推荐：https://www.jiaokey.com</w:t>
      </w:r>
    </w:p>
    <w:p>
      <w:r>
        <w:t>郑筱筠，梁晓芬著；魏道儒主编 其他作品：https://www.jiaokey.com/tag/郑筱筠，梁晓芬著；魏道儒主编.html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关键词搜索：https://www.jiaokey.com/tag/世界佛教通史  第8卷  中国南传佛教  从佛教传入至公元20世纪.html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