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社会认同视域下征地拆迁矛盾化解机制研究</w:t>
      </w:r>
    </w:p>
    <w:p>
      <w:r>
        <w:rPr>
          <w:rFonts w:ascii="宋体" w:hAnsi="宋体" w:eastAsia="宋体"/>
          <w:sz w:val="24"/>
        </w:rPr>
        <w:t>周爱民著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社会认同视域下征地拆迁矛盾化解机制研究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本书出售、求购地址：https://www.jiaokey.com/book/detail/14023565.html</w:t>
      </w:r>
    </w:p>
    <w:p>
      <w:r>
        <w:t>更多相关图书推荐：https://www.jiaokey.com</w:t>
      </w:r>
    </w:p>
    <w:p>
      <w:r>
        <w:t>周爱民著 其他作品：https://www.jiaokey.com/tag/周爱民著.html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关键词搜索：https://www.jiaokey.com/tag/社会认同视域下征地拆迁矛盾化解机制研究.html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