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当代中国物流学家学术谱系  以几个分子学科为例</w:t>
      </w:r>
    </w:p>
    <w:p>
      <w:r>
        <w:rPr>
          <w:rFonts w:ascii="宋体" w:hAnsi="宋体" w:eastAsia="宋体"/>
          <w:sz w:val="24"/>
        </w:rPr>
        <w:t>胡化凯，丁兆君，陈崇斌，汪志荣著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当代中国物流学家学术谱系  以几个分子学科为例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胡化凯，丁兆君，陈崇斌，汪志荣著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本书出售、求购地址：https://www.jiaokey.com/book/detail/14023544.html</w:t>
      </w:r>
    </w:p>
    <w:p>
      <w:r>
        <w:t>更多相关图书推荐：https://www.jiaokey.com</w:t>
      </w:r>
    </w:p>
    <w:p>
      <w:r>
        <w:t>胡化凯，丁兆君，陈崇斌，汪志荣著 其他作品：https://www.jiaokey.com/tag/胡化凯，丁兆君，陈崇斌，汪志荣著.html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关键词搜索：https://www.jiaokey.com/tag/当代中国物流学家学术谱系  以几个分子学科为例.html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