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万水ANSYS技术丛书  ANSYS Icepak进阶应用导航案例</w:t>
      </w:r>
    </w:p>
    <w:p>
      <w:r>
        <w:rPr>
          <w:rFonts w:ascii="宋体" w:hAnsi="宋体" w:eastAsia="宋体"/>
          <w:sz w:val="24"/>
        </w:rPr>
        <w:t>王永康，张义芳编著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万水ANSYS技术丛书  ANSYS Icepak进阶应用导航案例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王永康，张义芳编著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本书出售、求购地址：https://www.jiaokey.com/book/detail/14023529.html</w:t>
      </w:r>
    </w:p>
    <w:p>
      <w:r>
        <w:t>更多相关图书推荐：https://www.jiaokey.com</w:t>
      </w:r>
    </w:p>
    <w:p>
      <w:r>
        <w:t>王永康，张义芳编著 其他作品：https://www.jiaokey.com/tag/王永康，张义芳编著.html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关键词搜索：https://www.jiaokey.com/tag/万水ANSYS技术丛书  ANSYS Icepak进阶应用导航案例.html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