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高等职业教育“十三五”精品规划教材  计算机网络技术系列  网络安全技术项目化教程</w:t>
      </w:r>
    </w:p>
    <w:p>
      <w:r>
        <w:rPr>
          <w:rFonts w:ascii="宋体" w:hAnsi="宋体" w:eastAsia="宋体"/>
          <w:sz w:val="24"/>
        </w:rPr>
        <w:t>段新华，宋风忠主编；伍又云，肖玲副主编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高等职业教育“十三五”精品规划教材  计算机网络技术系列  网络安全技术项目化教程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段新华，宋风忠主编；伍又云，肖玲副主编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本书出售、求购地址：https://www.jiaokey.com/book/detail/14023528.html</w:t>
      </w:r>
    </w:p>
    <w:p>
      <w:r>
        <w:t>更多相关图书推荐：https://www.jiaokey.com</w:t>
      </w:r>
    </w:p>
    <w:p>
      <w:r>
        <w:t>段新华，宋风忠主编；伍又云，肖玲副主编 其他作品：https://www.jiaokey.com/tag/段新华，宋风忠主编；伍又云，肖玲副主编.html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关键词搜索：https://www.jiaokey.com/tag/高等职业教育“十三五”精品规划教材  计算机网络技术系列  网络安全技术项目化教程.html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