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书名：手稿  卜算子  咏梅</w:t>
      </w:r>
    </w:p>
    <w:p>
      <w:r>
        <w:t>作者：曹光平编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手稿  卜算子  咏梅 评论地址：https://www.jiaokey.com/book/detail/14023523.html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