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书名：手稿  靖西  田野对歌</w:t>
      </w:r>
    </w:p>
    <w:p>
      <w:r>
        <w:t>作者：曹光平编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手稿  靖西  田野对歌 评论地址：https://www.jiaokey.com/book/detail/14023522.html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