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壮乡三月三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壮乡三月三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本书出售、求购地址：https://www.jiaokey.com/book/detail/14023521.html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壮乡三月三.html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