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书名：春晓  短行歌  多情的瑶山</w:t>
      </w:r>
    </w:p>
    <w:p>
      <w:r>
        <w:t>作者：曹光平曲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春晓  短行歌  多情的瑶山 评论地址：https://www.jiaokey.com/book/detail/14023520.html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