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Ukulele夏威夷小吉他亲子书  第1季  快乐入门  上</w:t>
      </w:r>
    </w:p>
    <w:p>
      <w:r>
        <w:rPr>
          <w:rFonts w:ascii="宋体" w:hAnsi="宋体" w:eastAsia="宋体"/>
          <w:sz w:val="24"/>
        </w:rPr>
        <w:t>张松涛编著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Ukulele夏威夷小吉他亲子书  第1季  快乐入门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张松涛编著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本书出售、求购地址：https://www.jiaokey.com/book/detail/14023508.html</w:t>
      </w:r>
    </w:p>
    <w:p>
      <w:r>
        <w:t>更多相关图书推荐：https://www.jiaokey.com</w:t>
      </w:r>
    </w:p>
    <w:p>
      <w:r>
        <w:t>张松涛编著 其他作品：https://www.jiaokey.com/tag/张松涛编著.html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关键词搜索：https://www.jiaokey.com/tag/Ukulele夏威夷小吉他亲子书  第1季  快乐入门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