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2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本书出售、求购地址：https://www.jiaokey.com/book/detail/14023505.html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关键词搜索：https://www.jiaokey.com/tag/约翰·汤普森简易钢琴教程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