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书名：和NOLA&amp;amp;VIJIA一起敲敲鼓  非洲鼓大冒险</w:t>
      </w:r>
    </w:p>
    <w:p>
      <w:r>
        <w:t>作者:王悦著；萌萌插画</w:t>
      </w:r>
    </w:p>
    <w:p>
      <w:r>
        <w:t>出版社:北京:中央音乐学院出版社,2014.12</w:t>
      </w:r>
    </w:p>
    <w:p>
      <w:r>
        <w:t>出版日期：</w:t>
      </w:r>
    </w:p>
    <w:p>
      <w:r>
        <w:t>总页数：78</w:t>
      </w:r>
    </w:p>
    <w:p>
      <w:r>
        <w:t>更多请访问教客网:www.jiaokey.com</w:t>
      </w:r>
    </w:p>
    <w:p>
      <w:r>
        <w:t>和NOLA&amp;amp;VIJIA一起敲敲鼓  非洲鼓大冒险评论地址：https://www.jiaokey.com/book/detail/14023503.html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