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书名：黄安伦芭蕾舞剧《敦煌梦》第一组曲</w:t>
      </w:r>
    </w:p>
    <w:p>
      <w:r>
        <w:t>作者：黄安伦曲</w:t>
      </w:r>
    </w:p>
    <w:p>
      <w:r>
        <w:t>出版社：北京:人民音乐出版社,2014.04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黄安伦芭蕾舞剧《敦煌梦》第一组曲 评论地址：https://www.jiaokey.com/book/detail/14023474.html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