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书名：金盾炫歌  中国警察组曲</w:t>
      </w:r>
    </w:p>
    <w:p>
      <w:r>
        <w:t>作者：郑南作词；邓国平作曲；王皓琳撰稿</w:t>
      </w:r>
    </w:p>
    <w:p>
      <w:r>
        <w:t>出版社：北京：人民音乐出版社</w:t>
      </w:r>
    </w:p>
    <w:p>
      <w:r>
        <w:t>出版日期：2016.01</w:t>
      </w:r>
    </w:p>
    <w:p>
      <w:r>
        <w:t>总页数：226</w:t>
      </w:r>
    </w:p>
    <w:p>
      <w:r>
        <w:t>更多请访问教客网: www.jiaokey.com</w:t>
      </w:r>
    </w:p>
    <w:p>
      <w:r>
        <w:t>金盾炫歌  中国警察组曲 评论地址：https://www.jiaokey.com/book/detail/14023468.html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