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书名：普洱旅游系列丛书  漫光阴  绿色普洱的别样时光</w:t>
      </w:r>
    </w:p>
    <w:p>
      <w:r>
        <w:t>作者：刘嘉著；普洱市旅游发展委员会编</w:t>
      </w:r>
    </w:p>
    <w:p>
      <w:r>
        <w:t>出版社：昆明:云南人民出版社,2015.05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普洱旅游系列丛书  漫光阴  绿色普洱的别样时光 评论地址：https://www.jiaokey.com/book/detail/14023415.html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